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书名：成都量具刃厂经营管理考察</w:t>
      </w:r>
    </w:p>
    <w:p>
      <w:r>
        <w:t>作者：蒋一苇主编</w:t>
      </w:r>
    </w:p>
    <w:p>
      <w:r>
        <w:t>出版社：北京:中国财政经济出版社,1985.04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成都量具刃厂经营管理考察 评论地址：https://www.jiaokey.com/book/detail/11039559.html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