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英语考试高分作文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英语-写作(学科: 高等学校 学科: 教学参考资料) 写作-英语(学科: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本书出售、求购地址：https://www.jiaokey.com/book/detail/11039555.html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关键词搜索：https://www.jiaokey.com/tag/英语-写作(学科: 高等学校 学科: 教学参考资料) 写作-英语(学科: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