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书名：能影响你一生的至理名言</w:t>
      </w:r>
    </w:p>
    <w:p>
      <w:r>
        <w:t>作者：戴清编</w:t>
      </w:r>
    </w:p>
    <w:p>
      <w:r>
        <w:t>出版社：北京：科学普及出版社</w:t>
      </w:r>
    </w:p>
    <w:p>
      <w:r>
        <w:t>出版日期：1991.06</w:t>
      </w:r>
    </w:p>
    <w:p>
      <w:r>
        <w:t>总页数：259</w:t>
      </w:r>
    </w:p>
    <w:p>
      <w:r>
        <w:t>更多请访问教客网: www.jiaokey.com</w:t>
      </w:r>
    </w:p>
    <w:p>
      <w:r>
        <w:t>能影响你一生的至理名言 评论地址：https://www.jiaokey.com/book/detail/11039538.html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