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书名：消费力经济学</w:t>
      </w:r>
    </w:p>
    <w:p>
      <w:r>
        <w:t>作者：尹世杰著</w:t>
      </w:r>
    </w:p>
    <w:p>
      <w:r>
        <w:t>出版社：北京:中国财政经济出版社,2001.01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消费力经济学 评论地址：https://www.jiaokey.com/book/detail/11039523.html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