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书名：壮士中华行  卷1  余纯顺孤身徒步走西藏</w:t>
      </w:r>
    </w:p>
    <w:p>
      <w:r>
        <w:t>作者：余纯顺著</w:t>
      </w:r>
    </w:p>
    <w:p>
      <w:r>
        <w:t>出版社：上海：上海文艺出版社</w:t>
      </w:r>
    </w:p>
    <w:p>
      <w:r>
        <w:t>出版日期：1996.09</w:t>
      </w:r>
    </w:p>
    <w:p>
      <w:r>
        <w:t>总页数：393</w:t>
      </w:r>
    </w:p>
    <w:p>
      <w:r>
        <w:t>更多请访问教客网: www.jiaokey.com</w:t>
      </w:r>
    </w:p>
    <w:p>
      <w:r>
        <w:t>壮士中华行  卷1  余纯顺孤身徒步走西藏 评论地址：https://www.jiaokey.com/book/detail/11039522.html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