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中国价格史  先秦-清朝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中国价格史  先秦-清朝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本书出售、求购地址：https://www.jiaokey.com/book/detail/11039515.html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关键词搜索：https://www.jiaokey.com/tag/中国价格史  先秦-清朝.html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