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书名：消费者行为探究</w:t>
      </w:r>
    </w:p>
    <w:p>
      <w:r>
        <w:t>作者：周瑞平编著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消费者行为探究 评论地址：https://www.jiaokey.com/book/detail/11039472.html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