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农业价格政策剖析</w:t>
      </w:r>
    </w:p>
    <w:p>
      <w:r>
        <w:rPr>
          <w:rFonts w:ascii="宋体" w:hAnsi="宋体" w:eastAsia="宋体"/>
          <w:sz w:val="24"/>
        </w:rPr>
        <w:t>（美）蒂u3000默（Timmer，C.P.）著；厉为民等译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农业价格政策剖析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（美）蒂u3000默（Timmer，C.P.）著；厉为民等译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本书出售、求购地址：https://www.jiaokey.com/book/detail/11039465.html</w:t>
      </w:r>
    </w:p>
    <w:p>
      <w:r>
        <w:t>更多相关图书推荐：https://www.jiaokey.com</w:t>
      </w:r>
    </w:p>
    <w:p>
      <w:r>
        <w:t>（美）蒂u3000默（Timmer，C.P.）著；厉为民等译 其他作品：https://www.jiaokey.com/tag/（美）蒂u3000默（Timmer，C.P.）著；厉为民等译.html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关键词搜索：https://www.jiaokey.com/tag/农业价格政策剖析.html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