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康熙皇帝与彼得大帝  康乾盛世背后的遗憾</w:t>
      </w:r>
    </w:p>
    <w:p>
      <w:r>
        <w:rPr>
          <w:rFonts w:ascii="宋体" w:hAnsi="宋体" w:eastAsia="宋体"/>
          <w:sz w:val="24"/>
        </w:rPr>
        <w:t>田时塘等著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康熙皇帝与彼得大帝  康乾盛世背后的遗憾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田时塘等著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康熙帝(学科: 对比研究 学科: 彼得一世) 康熙帝 彼得一世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本书出售、求购地址：https://www.jiaokey.com/book/detail/11039441.html</w:t>
      </w:r>
    </w:p>
    <w:p>
      <w:r>
        <w:t>更多相关图书推荐：https://www.jiaokey.com</w:t>
      </w:r>
    </w:p>
    <w:p>
      <w:r>
        <w:t>田时塘等著 其他作品：https://www.jiaokey.com/tag/田时塘等著.html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关键词搜索：https://www.jiaokey.com/tag/康熙帝(学科: 对比研究 学科: 彼得一世) 康熙帝 彼得一世.html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