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1927-1931  下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1927-1931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本书出售、求购地址：https://www.jiaokey.com/book/detail/11039431.html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关键词搜索：https://www.jiaokey.com/tag/共产国际、联共（布）与中国革命文献资料选辑  1927-1931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