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宁鸣而死，不默而生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宁鸣而死，不默而生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本书出售、求购地址：https://www.jiaokey.com/book/detail/11039421.html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关键词搜索：https://www.jiaokey.com/tag/宁鸣而死，不默而生.html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