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谈谈“胡适之体”的诗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谈谈“胡适之体”的诗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本书出售、求购地址：https://www.jiaokey.com/book/detail/11039419.html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关键词搜索：https://www.jiaokey.com/tag/谈谈“胡适之体”的诗.html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