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不朽-我的宗教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不朽-我的宗教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本书出售、求购地址：https://www.jiaokey.com/book/detail/11039418.html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关键词搜索：https://www.jiaokey.com/tag/不朽-我的宗教.html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