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五十年来之世界哲学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五十年来之世界哲学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本书出售、求购地址：https://www.jiaokey.com/book/detail/11039417.html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关键词搜索：https://www.jiaokey.com/tag/五十年来之世界哲学.html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