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请大家来照照镜子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请大家来照照镜子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本书出售、求购地址：https://www.jiaokey.com/book/detail/11039415.html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关键词搜索：https://www.jiaokey.com/tag/请大家来照照镜子.html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