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书名：宗教裁判所  异端之锤</w:t>
      </w:r>
    </w:p>
    <w:p>
      <w:r>
        <w:t>作者：（英）爱德华·伯曼著；何开松译</w:t>
      </w:r>
    </w:p>
    <w:p>
      <w:r>
        <w:t>出版社：沈阳:辽宁教育出版社,2001.07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宗教裁判所  异端之锤 评论地址：https://www.jiaokey.com/book/detail/11039400.html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