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赢得市场营销之战  企业领导人的实战手册</w:t>
      </w:r>
    </w:p>
    <w:p>
      <w:r>
        <w:rPr>
          <w:rFonts w:ascii="宋体" w:hAnsi="宋体" w:eastAsia="宋体"/>
          <w:sz w:val="24"/>
        </w:rPr>
        <w:t>（美）杰拉尔德·A.麦克尔森（Gerald A.Michaelson）著；翟志海等译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赢得市场营销之战  企业领导人的实战手册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（美）杰拉尔德·A.麦克尔森（Gerald A.Michaelson）著；翟志海等译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本书出售、求购地址：https://www.jiaokey.com/book/detail/11039370.html</w:t>
      </w:r>
    </w:p>
    <w:p>
      <w:r>
        <w:t>更多相关图书推荐：https://www.jiaokey.com</w:t>
      </w:r>
    </w:p>
    <w:p>
      <w:r>
        <w:t>（美）杰拉尔德·A.麦克尔森（Gerald A.Michaelson）著；翟志海等译 其他作品：https://www.jiaokey.com/tag/（美）杰拉尔德·A.麦克尔森（Gerald A.Michaelson）著；翟志海等译.html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关键词搜索：https://www.jiaokey.com/tag/赢得市场营销之战  企业领导人的实战手册.html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