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权经  通权治世的领导学智慧</w:t>
      </w:r>
    </w:p>
    <w:p>
      <w:r>
        <w:rPr>
          <w:rFonts w:ascii="宋体" w:hAnsi="宋体" w:eastAsia="宋体"/>
          <w:sz w:val="24"/>
        </w:rPr>
        <w:t>（明）朱元璋等原典；华文渊解译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权经  通权治世的领导学智慧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（明）朱元璋等原典；华文渊解译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本书出售、求购地址：https://www.jiaokey.com/book/detail/11039368.html</w:t>
      </w:r>
    </w:p>
    <w:p>
      <w:r>
        <w:t>更多相关图书推荐：https://www.jiaokey.com</w:t>
      </w:r>
    </w:p>
    <w:p>
      <w:r>
        <w:t>（明）朱元璋等原典；华文渊解译 其他作品：https://www.jiaokey.com/tag/（明）朱元璋等原典；华文渊解译.html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关键词搜索：https://www.jiaokey.com/tag/权经  通权治世的领导学智慧.html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