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书名：算经  成就大事的谋略学智慧</w:t>
      </w:r>
    </w:p>
    <w:p>
      <w:r>
        <w:t>作者：（三国）曹操等原典；华文渊解译</w:t>
      </w:r>
    </w:p>
    <w:p>
      <w:r>
        <w:t>出版社：</w:t>
      </w:r>
    </w:p>
    <w:p>
      <w:r>
        <w:t>出版日期：2003.01</w:t>
      </w:r>
    </w:p>
    <w:p>
      <w:r>
        <w:t>总页数：390</w:t>
      </w:r>
    </w:p>
    <w:p>
      <w:r>
        <w:t>更多请访问教客网: www.jiaokey.com</w:t>
      </w:r>
    </w:p>
    <w:p>
      <w:r>
        <w:t>算经  成就大事的谋略学智慧 评论地址：https://www.jiaokey.com/book/detail/11039363.html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