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书名：《贷款通则》学习辅导材料</w:t>
      </w:r>
    </w:p>
    <w:p>
      <w:r>
        <w:t>作者：滕耀雄主编；中国人民银行计划资金司政策制度处编</w:t>
      </w:r>
    </w:p>
    <w:p>
      <w:r>
        <w:t>出版社：成都：西南财经大学出版社</w:t>
      </w:r>
    </w:p>
    <w:p>
      <w:r>
        <w:t>出版日期：1996</w:t>
      </w:r>
    </w:p>
    <w:p>
      <w:r>
        <w:t>总页数：177</w:t>
      </w:r>
    </w:p>
    <w:p>
      <w:r>
        <w:t>更多请访问教客网: www.jiaokey.com</w:t>
      </w:r>
    </w:p>
    <w:p>
      <w:r>
        <w:t>《贷款通则》学习辅导材料 评论地址：https://www.jiaokey.com/book/detail/11039360.html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