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当代中国经济学家学术评传  第2辑  樊纲</w:t>
      </w:r>
    </w:p>
    <w:p>
      <w:r>
        <w:rPr>
          <w:rFonts w:ascii="宋体" w:hAnsi="宋体" w:eastAsia="宋体"/>
          <w:sz w:val="24"/>
        </w:rPr>
        <w:t>马立诚主编；张剑荆等著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当代中国经济学家学术评传  第2辑  樊纲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马立诚主编；张剑荆等著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经济学家(学科: 评传 地点: 中国 年代: 现代) 经济学家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本书出售、求购地址：https://www.jiaokey.com/book/detail/11039191.html</w:t>
      </w:r>
    </w:p>
    <w:p>
      <w:r>
        <w:t>更多相关图书推荐：https://www.jiaokey.com</w:t>
      </w:r>
    </w:p>
    <w:p>
      <w:r>
        <w:t>马立诚主编；张剑荆等著 其他作品：https://www.jiaokey.com/tag/马立诚主编；张剑荆等著.html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关键词搜索：https://www.jiaokey.com/tag/经济学家(学科: 评传 地点: 中国 年代: 现代) 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