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书名：网络共和国  网络社会中的民主问题</w:t>
      </w:r>
    </w:p>
    <w:p>
      <w:r>
        <w:t>作者：（美）凯斯·桑斯坦（Cass Sunstein）著；黄维明译</w:t>
      </w:r>
    </w:p>
    <w:p>
      <w:r>
        <w:t>出版社：</w:t>
      </w:r>
    </w:p>
    <w:p>
      <w:r>
        <w:t>出版日期：2003.06</w:t>
      </w:r>
    </w:p>
    <w:p>
      <w:r>
        <w:t>总页数：155</w:t>
      </w:r>
    </w:p>
    <w:p>
      <w:r>
        <w:t>更多请访问教客网: www.jiaokey.com</w:t>
      </w:r>
    </w:p>
    <w:p>
      <w:r>
        <w:t>网络共和国  网络社会中的民主问题 评论地址：https://www.jiaokey.com/book/detail/11039168.html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