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北京与莫斯科：从联盟走向对抗</w:t>
      </w:r>
    </w:p>
    <w:p>
      <w:r>
        <w:rPr>
          <w:rFonts w:ascii="宋体" w:hAnsi="宋体" w:eastAsia="宋体"/>
          <w:sz w:val="24"/>
        </w:rPr>
        <w:t>李丹慧编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北京与莫斯科：从联盟走向对抗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本书出售、求购地址：https://www.jiaokey.com/book/detail/11039166.html</w:t>
      </w:r>
    </w:p>
    <w:p>
      <w:r>
        <w:t>更多相关图书推荐：https://www.jiaokey.com</w:t>
      </w:r>
    </w:p>
    <w:p>
      <w:r>
        <w:t>李丹慧编 其他作品：https://www.jiaokey.com/tag/李丹慧编.html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关键词搜索：https://www.jiaokey.com/tag/北京与莫斯科：从联盟走向对抗.html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