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曾国藩往来家书全编  下</w:t>
      </w:r>
    </w:p>
    <w:p>
      <w:r>
        <w:rPr>
          <w:rFonts w:ascii="宋体" w:hAnsi="宋体" w:eastAsia="宋体"/>
          <w:sz w:val="24"/>
        </w:rPr>
        <w:t>（清）曾国藩著；钟叔河汇编校点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曾国藩往来家书全编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（清）曾国藩著；钟叔河汇编校点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本书出售、求购地址：https://www.jiaokey.com/book/detail/11039161.html</w:t>
      </w:r>
    </w:p>
    <w:p>
      <w:r>
        <w:t>更多相关图书推荐：https://www.jiaokey.com</w:t>
      </w:r>
    </w:p>
    <w:p>
      <w:r>
        <w:t>（清）曾国藩著；钟叔河汇编校点 其他作品：https://www.jiaokey.com/tag/（清）曾国藩著；钟叔河汇编校点.html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关键词搜索：https://www.jiaokey.com/tag/曾国藩往来家书全编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