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财产继承·遗嘱公证·继承诉讼完全手册</w:t>
      </w:r>
    </w:p>
    <w:p>
      <w:r>
        <w:rPr>
          <w:rFonts w:ascii="宋体" w:hAnsi="宋体" w:eastAsia="宋体"/>
          <w:sz w:val="24"/>
        </w:rPr>
        <w:t>高祥阳，陈宇主编；中国人民大学法律援助中心编写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财产继承·遗嘱公证·继承诉讼完全手册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高祥阳，陈宇主编；中国人民大学法律援助中心编写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本书出售、求购地址：https://www.jiaokey.com/book/detail/11039143.html</w:t>
      </w:r>
    </w:p>
    <w:p>
      <w:r>
        <w:t>更多相关图书推荐：https://www.jiaokey.com</w:t>
      </w:r>
    </w:p>
    <w:p>
      <w:r>
        <w:t>高祥阳，陈宇主编；中国人民大学法律援助中心编写 其他作品：https://www.jiaokey.com/tag/高祥阳，陈宇主编；中国人民大学法律援助中心编写.html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关键词搜索：https://www.jiaokey.com/tag/财产继承·遗嘱公证·继承诉讼完全手册.html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