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销售的第一修炼  电话销售与成交技巧</w:t>
      </w:r>
    </w:p>
    <w:p>
      <w:r>
        <w:rPr>
          <w:rFonts w:ascii="宋体" w:hAnsi="宋体" w:eastAsia="宋体"/>
          <w:sz w:val="24"/>
        </w:rPr>
        <w:t>（美）史蒂芬·谢夫曼（Stephan Schiffman）著；籍琰等译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销售的第一修炼  电话销售与成交技巧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（美）史蒂芬·谢夫曼（Stephan Schiffman）著；籍琰等译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本书出售、求购地址：https://www.jiaokey.com/book/detail/11039141.html</w:t>
      </w:r>
    </w:p>
    <w:p>
      <w:r>
        <w:t>更多相关图书推荐：https://www.jiaokey.com</w:t>
      </w:r>
    </w:p>
    <w:p>
      <w:r>
        <w:t>（美）史蒂芬·谢夫曼（Stephan Schiffman）著；籍琰等译 其他作品：https://www.jiaokey.com/tag/（美）史蒂芬·谢夫曼（Stephan Schiffman）著；籍琰等译.html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关键词搜索：https://www.jiaokey.com/tag/销售的第一修炼  电话销售与成交技巧.html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