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书名：经营大学时光  点击中国大学生素质拓展计划</w:t>
      </w:r>
    </w:p>
    <w:p>
      <w:r>
        <w:t>作者：宫辉主编</w:t>
      </w:r>
    </w:p>
    <w:p>
      <w:r>
        <w:t>出版社：西安：陕西科学技术出版社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经营大学时光  点击中国大学生素质拓展计划 评论地址：https://www.jiaokey.com/book/detail/11039122.html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