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集成的信息系统体系结构 ARIS -经营过程建模</w:t>
      </w:r>
    </w:p>
    <w:p>
      <w:r>
        <w:rPr>
          <w:rFonts w:ascii="宋体" w:hAnsi="宋体" w:eastAsia="宋体"/>
          <w:sz w:val="24"/>
        </w:rPr>
        <w:t>（德）奥古斯特-威廉·希尔（August-Wilhelm Scheer）著；李清，张萍译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集成的信息系统体系结构 ARIS -经营过程建模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（德）奥古斯特-威廉·希尔（August-Wilhelm Scheer）著；李清，张萍译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本书出售、求购地址：https://www.jiaokey.com/book/detail/11039104.html</w:t>
      </w:r>
    </w:p>
    <w:p>
      <w:r>
        <w:t>更多相关图书推荐：https://www.jiaokey.com</w:t>
      </w:r>
    </w:p>
    <w:p>
      <w:r>
        <w:t>（德）奥古斯特-威廉·希尔（August-Wilhelm Scheer）著；李清，张萍译 其他作品：https://www.jiaokey.com/tag/（德）奥古斯特-威廉·希尔（August-Wilhelm Scheer）著；李清，张萍译.html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关键词搜索：https://www.jiaokey.com/tag/集成的信息系统体系结构 ARIS -经营过程建模.html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