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一只会思想的萝卜  彼得·梅达沃自传</w:t>
      </w:r>
    </w:p>
    <w:p>
      <w:r>
        <w:rPr>
          <w:rFonts w:ascii="宋体" w:hAnsi="宋体" w:eastAsia="宋体"/>
          <w:sz w:val="24"/>
        </w:rPr>
        <w:t>彼得·梅达沃（Peter B.Medawar）著；袁开文等译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一只会思想的萝卜  彼得·梅达沃自传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彼得·梅达沃（Peter B.Medawar）著；袁开文等译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本书出售、求购地址：https://www.jiaokey.com/book/detail/11039096.html</w:t>
      </w:r>
    </w:p>
    <w:p>
      <w:r>
        <w:t>更多相关图书推荐：https://www.jiaokey.com</w:t>
      </w:r>
    </w:p>
    <w:p>
      <w:r>
        <w:t>彼得·梅达沃（Peter B.Medawar）著；袁开文等译 其他作品：https://www.jiaokey.com/tag/彼得·梅达沃（Peter B.Medawar）著；袁开文等译.html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关键词搜索：https://www.jiaokey.com/tag/一只会思想的萝卜  彼得·梅达沃自传.html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