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无尽的前沿  布什传</w:t>
      </w:r>
    </w:p>
    <w:p>
      <w:r>
        <w:rPr>
          <w:rFonts w:ascii="宋体" w:hAnsi="宋体" w:eastAsia="宋体"/>
          <w:sz w:val="24"/>
        </w:rPr>
        <w:t>（美）G.帕斯卡尔·扎卡里（G.Pascal Zachary）著；周惠民等译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无尽的前沿  布什传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（美）G.帕斯卡尔·扎卡里（G.Pascal Zachary）著；周惠民等译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本书出售、求购地址：https://www.jiaokey.com/book/detail/11039095.html</w:t>
      </w:r>
    </w:p>
    <w:p>
      <w:r>
        <w:t>更多相关图书推荐：https://www.jiaokey.com</w:t>
      </w:r>
    </w:p>
    <w:p>
      <w:r>
        <w:t>（美）G.帕斯卡尔·扎卡里（G.Pascal Zachary）著；周惠民等译 其他作品：https://www.jiaokey.com/tag/（美）G.帕斯卡尔·扎卡里（G.Pascal Zachary）著；周惠民等译.html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关键词搜索：https://www.jiaokey.com/tag/无尽的前沿  布什传.html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