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书名：绝对销售 e时代顶尖销售主管指南</w:t>
      </w:r>
    </w:p>
    <w:p>
      <w:r>
        <w:t>作者：（美）托尼·阿利桑德拉（Tony Alessandra），（美）约翰·莫那基（John Monoky）著；李颖译</w:t>
      </w:r>
    </w:p>
    <w:p>
      <w:r>
        <w:t>出版社：贵阳：贵州人民出版社</w:t>
      </w:r>
    </w:p>
    <w:p>
      <w:r>
        <w:t>出版日期：2003.04</w:t>
      </w:r>
    </w:p>
    <w:p>
      <w:r>
        <w:t>总页数：335</w:t>
      </w:r>
    </w:p>
    <w:p>
      <w:r>
        <w:t>更多请访问教客网: www.jiaokey.com</w:t>
      </w:r>
    </w:p>
    <w:p>
      <w:r>
        <w:t>绝对销售 e时代顶尖销售主管指南 评论地址：https://www.jiaokey.com/book/detail/11039094.html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