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机械设计中的机械零件  英文版</w:t>
      </w:r>
    </w:p>
    <w:p>
      <w:r>
        <w:rPr>
          <w:rFonts w:ascii="宋体" w:hAnsi="宋体" w:eastAsia="宋体"/>
          <w:sz w:val="24"/>
        </w:rPr>
        <w:t>（美）罗伯特 L. 莫特（Robert L. Mott）著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机械设计中的机械零件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L. 莫特（Robert L. Mott）著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本书出售、求购地址：https://www.jiaokey.com/book/detail/11039087.html</w:t>
      </w:r>
    </w:p>
    <w:p>
      <w:r>
        <w:t>更多相关图书推荐：https://www.jiaokey.com</w:t>
      </w:r>
    </w:p>
    <w:p>
      <w:r>
        <w:t>（美）罗伯特 L. 莫特（Robert L. Mott）著 其他作品：https://www.jiaokey.com/tag/（美）罗伯特 L. 莫特（Robert L. Mott）著.html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关键词搜索：https://www.jiaokey.com/tag/机械设计中的机械零件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