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统计思想  英文版</w:t>
      </w:r>
    </w:p>
    <w:p>
      <w:r>
        <w:rPr>
          <w:rFonts w:ascii="宋体" w:hAnsi="宋体" w:eastAsia="宋体"/>
          <w:sz w:val="24"/>
        </w:rPr>
        <w:t>（美）杰西卡·M.尤茨（JessicaM.Utts），（美）罗伯特·F.赫卡德（RobertF.Heckard）著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统计思想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（美）杰西卡·M.尤茨（JessicaM.Utts），（美）罗伯特·F.赫卡德（RobertF.Heckard）著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本书出售、求购地址：https://www.jiaokey.com/book/detail/11039059.html</w:t>
      </w:r>
    </w:p>
    <w:p>
      <w:r>
        <w:t>更多相关图书推荐：https://www.jiaokey.com</w:t>
      </w:r>
    </w:p>
    <w:p>
      <w:r>
        <w:t>（美）杰西卡·M.尤茨（JessicaM.Utts），（美）罗伯特·F.赫卡德（RobertF.Heckard）著 其他作品：https://www.jiaokey.com/tag/（美）杰西卡·M.尤茨（JessicaM.Utts），（美）罗伯特·F.赫卡德（RobertF.Heckard）著.html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关键词搜索：https://www.jiaokey.com/tag/统计思想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