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全国金融界规范化服务标准  中国工商银行营业网点用本</w:t>
      </w:r>
    </w:p>
    <w:p>
      <w:r>
        <w:rPr>
          <w:rFonts w:ascii="宋体" w:hAnsi="宋体" w:eastAsia="宋体"/>
          <w:sz w:val="24"/>
        </w:rPr>
        <w:t>中共中央金融工作委员会宣传部等编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全国金融界规范化服务标准  中国工商银行营业网点用本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中共中央金融工作委员会宣传部等编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工商银行-商业服务(学科: 规范 地点: 中国) 商业服务-工商银行(学科: 规范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本书出售、求购地址：https://www.jiaokey.com/book/detail/11039053.html</w:t>
      </w:r>
    </w:p>
    <w:p>
      <w:r>
        <w:t>更多相关图书推荐：https://www.jiaokey.com</w:t>
      </w:r>
    </w:p>
    <w:p>
      <w:r>
        <w:t>中共中央金融工作委员会宣传部等编 其他作品：https://www.jiaokey.com/tag/中共中央金融工作委员会宣传部等编.html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关键词搜索：https://www.jiaokey.com/tag/工商银行-商业服务(学科: 规范 地点: 中国) 商业服务-工商银行(学科: 规范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