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新枝·新蕾·新花  中国建设银行北京市分行1996-1998年度获奖科研论文集</w:t>
      </w:r>
    </w:p>
    <w:p>
      <w:r>
        <w:rPr>
          <w:rFonts w:ascii="宋体" w:hAnsi="宋体" w:eastAsia="宋体"/>
          <w:sz w:val="24"/>
        </w:rPr>
        <w:t>乔瑞主编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新枝·新蕾·新花  中国建设银行北京市分行1996-1998年度获奖科研论文集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建设银行-经济管理(地点: 北京 年代: 1996～1998 学科: 文集) 经济管理-建设银行(地点: 北京 年代: 1996～1998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本书出售、求购地址：https://www.jiaokey.com/book/detail/11039035.html</w:t>
      </w:r>
    </w:p>
    <w:p>
      <w:r>
        <w:t>更多相关图书推荐：https://www.jiaokey.com</w:t>
      </w:r>
    </w:p>
    <w:p>
      <w:r>
        <w:t>乔瑞主编 其他作品：https://www.jiaokey.com/tag/乔瑞主编.html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关键词搜索：https://www.jiaokey.com/tag/建设银行-经济管理(地点: 北京 年代: 1996～1998 学科: 文集) 经济管理-建设银行(地点: 北京 年代: 1996～1998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