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M-MBA媒介资本市场 应用导向的分析</w:t>
      </w:r>
    </w:p>
    <w:p>
      <w:r>
        <w:rPr>
          <w:rFonts w:ascii="宋体" w:hAnsi="宋体" w:eastAsia="宋体"/>
          <w:sz w:val="24"/>
        </w:rPr>
        <w:t>赵曙光，耿强著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M-MBA媒介资本市场 应用导向的分析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赵曙光，耿强著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传播媒介(学科: 资本市场 学科: 研究 地点: 中国) 传播媒介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本书出售、求购地址：https://www.jiaokey.com/book/detail/11038996.html</w:t>
      </w:r>
    </w:p>
    <w:p>
      <w:r>
        <w:t>更多相关图书推荐：https://www.jiaokey.com</w:t>
      </w:r>
    </w:p>
    <w:p>
      <w:r>
        <w:t>赵曙光，耿强著 其他作品：https://www.jiaokey.com/tag/赵曙光，耿强著.html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关键词搜索：https://www.jiaokey.com/tag/传播媒介(学科: 资本市场 学科: 研究 地点: 中国) 传播媒介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