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开启心灵之门  来自范德豪基金会的365天心灵寄语</w:t>
      </w:r>
    </w:p>
    <w:p>
      <w:r>
        <w:rPr>
          <w:rFonts w:ascii="宋体" w:hAnsi="宋体" w:eastAsia="宋体"/>
          <w:sz w:val="24"/>
        </w:rPr>
        <w:t>（法）艾林·克蒂（Eileen Caddy）著；董利晓译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开启心灵之门  来自范德豪基金会的365天心灵寄语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（法）艾林·克蒂（Eileen Caddy）著；董利晓译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本书出售、求购地址：https://www.jiaokey.com/book/detail/11038925.html</w:t>
      </w:r>
    </w:p>
    <w:p>
      <w:r>
        <w:t>更多相关图书推荐：https://www.jiaokey.com</w:t>
      </w:r>
    </w:p>
    <w:p>
      <w:r>
        <w:t>（法）艾林·克蒂（Eileen Caddy）著；董利晓译 其他作品：https://www.jiaokey.com/tag/（法）艾林·克蒂（Eileen Caddy）著；董利晓译.html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关键词搜索：https://www.jiaokey.com/tag/开启心灵之门  来自范德豪基金会的365天心灵寄语.html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