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老板是靠不住的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老板是靠不住的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本书出售、求购地址：https://www.jiaokey.com/book/detail/11038924.html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关键词搜索：https://www.jiaokey.com/tag/老板是靠不住的.html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