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绝对惊险档案  遭遇鲸群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绝对惊险档案  遭遇鲸群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故事(地点:中国年代:现代)故事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本书出售、求购地址：https://www.jiaokey.com/book/detail/11038913.html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北京:西苑出版社,2002.01 出版图书：https://www.jiaokey.com/tag/北京:西苑出版社,2002.01.html</w:t>
      </w:r>
    </w:p>
    <w:p>
      <w:r>
        <w:t>关键词搜索：https://www.jiaokey.com/tag/故事(地点:中国年代:现代)故事.html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