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绝对惊险档案  午夜电话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绝对惊险档案  午夜电话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本书出售、求购地址：https://www.jiaokey.com/book/detail/11038908.html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关键词搜索：https://www.jiaokey.com/tag/绝对惊险档案  午夜电话.html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