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绝对悬念档案  一辆老爷车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绝对悬念档案  一辆老爷车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本书出售、求购地址：https://www.jiaokey.com/book/detail/11038907.html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关键词搜索：https://www.jiaokey.com/tag/绝对悬念档案  一辆老爷车.html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