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绝对怪异档案  水晶人头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绝对怪异档案  水晶人头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本书出售、求购地址：https://www.jiaokey.com/book/detail/11038906.html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关键词搜索：https://www.jiaokey.com/tag/绝对怪异档案  水晶人头.html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