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绝对恐怖档案  地狱蜡像馆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绝对恐怖档案  地狱蜡像馆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本书出售、求购地址：https://www.jiaokey.com/book/detail/11038903.html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关键词搜索：https://www.jiaokey.com/tag/绝对恐怖档案  地狱蜡像馆.html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