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乡镇煤矿安全生产技术和法律知识问答</w:t>
      </w:r>
    </w:p>
    <w:p>
      <w:r>
        <w:rPr>
          <w:rFonts w:ascii="宋体" w:hAnsi="宋体" w:eastAsia="宋体"/>
          <w:sz w:val="24"/>
        </w:rPr>
        <w:t>王占洲主编；辽宁煤矿安全监察局编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乡镇煤矿安全生产技术和法律知识问答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王占洲主编；辽宁煤矿安全监察局编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本书出售、求购地址：https://www.jiaokey.com/book/detail/11038880.html</w:t>
      </w:r>
    </w:p>
    <w:p>
      <w:r>
        <w:t>更多相关图书推荐：https://www.jiaokey.com</w:t>
      </w:r>
    </w:p>
    <w:p>
      <w:r>
        <w:t>王占洲主编；辽宁煤矿安全监察局编 其他作品：https://www.jiaokey.com/tag/王占洲主编；辽宁煤矿安全监察局编.html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关键词搜索：https://www.jiaokey.com/tag/乡镇煤矿安全生产技术和法律知识问答.html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