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带式输送机综合保护装置的工作原理与使用</w:t>
      </w:r>
    </w:p>
    <w:p>
      <w:r>
        <w:rPr>
          <w:rFonts w:ascii="宋体" w:hAnsi="宋体" w:eastAsia="宋体"/>
          <w:sz w:val="24"/>
        </w:rPr>
        <w:t>武予鲁主编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带式输送机综合保护装置的工作原理与使用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武予鲁主编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矿山运输-带式输送机-保护装置-基本知识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本书出售、求购地址：https://www.jiaokey.com/book/detail/11038863.html</w:t>
      </w:r>
    </w:p>
    <w:p>
      <w:r>
        <w:t>更多相关图书推荐：https://www.jiaokey.com</w:t>
      </w:r>
    </w:p>
    <w:p>
      <w:r>
        <w:t>武予鲁主编 其他作品：https://www.jiaokey.com/tag/武予鲁主编.html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关键词搜索：https://www.jiaokey.com/tag/矿山运输-带式输送机-保护装置-基本知识.html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