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文稿卷  上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文稿卷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本书出售、求购地址：https://www.jiaokey.com/book/detail/11038861.html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文稿卷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