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书名：读故事  懂道理  做个好孩子  黑小丫</w:t>
      </w:r>
    </w:p>
    <w:p>
      <w:r>
        <w:t>作者：益创独角王动画编绘</w:t>
      </w:r>
    </w:p>
    <w:p>
      <w:r>
        <w:t>出版社：北京:西苑出版社,2002.01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读故事  懂道理  做个好孩子  黑小丫 评论地址：https://www.jiaokey.com/book/detail/11038832.html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