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好孩子童真童趣知识故事  一节小电池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好孩子童真童趣知识故事  一节小电池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本书出售、求购地址：https://www.jiaokey.com/book/detail/11038829.html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关键词搜索：https://www.jiaokey.com/tag/好孩子童真童趣知识故事  一节小电池.html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