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好孩子童真童趣知识故事  雨姑娘找妈妈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好孩子童真童趣知识故事  雨姑娘找妈妈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本书出售、求购地址：https://www.jiaokey.com/book/detail/11038826.html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关键词搜索：https://www.jiaokey.com/tag/好孩子童真童趣知识故事  雨姑娘找妈妈.html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