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新世纪中国大学生（文科学士）毕业论文精选精评·教育学卷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新世纪中国大学生（文科学士）毕业论文精选精评·教育学卷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本书出售、求购地址：https://www.jiaokey.com/book/detail/11038738.html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西苑出版社 出版图书：https://www.jiaokey.com/tag/西苑出版社.html</w:t>
      </w:r>
    </w:p>
    <w:p>
      <w:r>
        <w:t>关键词搜索：https://www.jiaokey.com/tag/新世纪中国大学生（文科学士）毕业论文精选精评·教育学卷.html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